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0023-01-2024-001</w:t>
      </w:r>
      <w:r>
        <w:rPr>
          <w:rFonts w:ascii="Times New Roman" w:eastAsia="Times New Roman" w:hAnsi="Times New Roman" w:cs="Times New Roman"/>
          <w:sz w:val="26"/>
          <w:szCs w:val="26"/>
        </w:rPr>
        <w:t>615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5-3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274" w:after="0" w:line="274" w:lineRule="atLeast"/>
        <w:ind w:lef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– Югры Янбаева Г.Х. (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Югра, г. Покачи, пер. Майский, дом № 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Яны Владиславовны </w:t>
      </w:r>
      <w:r>
        <w:rPr>
          <w:rStyle w:val="cat-PassportDatagrp-2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Style w:val="cat-PassportDatagrp-2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проживающей по адресу: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17.8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 ул. Комсомольская, д. 6/2, г. Покачи Нижневартовского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/13/86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судебных приставов-исполнителей в г. Покачи, чем воспрепятствовал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законной деятельности судебного пристава, находящегося при исполнении служебных обязанностей, то есть в </w:t>
      </w:r>
      <w:r>
        <w:rPr>
          <w:rFonts w:ascii="Times New Roman" w:eastAsia="Times New Roman" w:hAnsi="Times New Roman" w:cs="Times New Roman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гражданка Пешхоева Я.В.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совершённом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года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/13/86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/13/86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приводе должника по исполнительному производству от </w:t>
      </w:r>
      <w:r>
        <w:rPr>
          <w:rFonts w:ascii="Times New Roman" w:eastAsia="Times New Roman" w:hAnsi="Times New Roman" w:cs="Times New Roman"/>
          <w:sz w:val="26"/>
          <w:szCs w:val="26"/>
        </w:rPr>
        <w:t>3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обязательства о явке лица к судебному приставу-исполнителю на </w:t>
      </w:r>
      <w:r>
        <w:rPr>
          <w:rFonts w:ascii="Times New Roman" w:eastAsia="Times New Roman" w:hAnsi="Times New Roman" w:cs="Times New Roman"/>
          <w:sz w:val="26"/>
          <w:szCs w:val="26"/>
        </w:rPr>
        <w:t>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 мин. по адресу ул. Комсомольская, д. 6/2, г. Покачи Нижневартовского района.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изучены 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Я.В., копия записи акта о заключении брака от 11 января 2020 года № 120209860009000001000.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административного правонарушения, которое мировой судья квалифицирует по ст. 17.8 Кодекса Российской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административную ответственность в соответствии со ст. 4.3 КоАП РФ мировой судья признает повторное совершение правонарушения. Так,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ёй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согласно сведениям ОСП по г. Покачи административные штрафы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не исполнены.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административного штрафа в максимальном размере.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Пешхоеву Яну Владиславовну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1 500 (одна тысяча пятьсот)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0412365400235003562417141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72011601173010008140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0412365400235003562417141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(1 500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5-3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9rplc-11">
    <w:name w:val="cat-PassportData grp-29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39rplc-17">
    <w:name w:val="cat-UserDefined grp-3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